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骨内科学 第3版</w:t>
      </w:r>
    </w:p>
    <w:p>
      <w:r>
        <w:rPr>
          <w:rFonts w:ascii="宋体" w:hAnsi="宋体" w:eastAsia="宋体"/>
          <w:sz w:val="24"/>
        </w:rPr>
        <w:t>（美）路德维希·奥姆布雷特（Ludwig Ombregt）原著；王亮，陈狄主译；宋洁富，王永福，何跃辉，周萍，李玉副主编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骨内科学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（美）路德维希·奥姆布雷特（Ludwig Ombregt）原著；王亮，陈狄主译；宋洁富，王永福，何跃辉，周萍，李玉副主编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978-7-5725-0621-5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骨科学-内科学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骨内科学在我国是一门新兴学科，大量患者患有非手术骨科疾病（骨内科疾病），如各部位的骨痛、肌肉痛、神经牵涉痛等慢性骨病困扰了很多人。但一直没有成体系的诊治方法问世，此书为骨内科医学之父Cyriax开发的一套严谨的临床检查体系，是骨科医生的宝典。</w:t>
      </w:r>
    </w:p>
    <w:p/>
    <w:p>
      <w:r>
        <w:t>本书出售、求购地址：https://www.jiaokey.com/book/detail/15281651.html</w:t>
      </w:r>
    </w:p>
    <w:p>
      <w:r>
        <w:t>更多相关图书推荐：https://www.jiaokey.com</w:t>
      </w:r>
    </w:p>
    <w:p>
      <w:r>
        <w:t>（美）路德维希·奥姆布雷特（Ludwig Ombregt）原著；王亮，陈狄主译；宋洁富，王永福，何跃辉，周萍，李玉副主编 其他作品：https://www.jiaokey.com/tag/（美）路德维希·奥姆布雷特（Ludwig Ombregt）原著；王亮，陈狄主译；宋洁富，王永福，何跃辉，周萍，李玉副主编.html</w:t>
      </w:r>
    </w:p>
    <w:p>
      <w:r>
        <w:t>关键词搜索：https://www.jiaokey.com/tag/骨科学-内科学.html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