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中国世界遗产全记录丛书 中国世界地质公园全记录</w:t>
      </w:r>
    </w:p>
    <w:p>
      <w:r>
        <w:rPr>
          <w:rFonts w:ascii="宋体" w:hAnsi="宋体" w:eastAsia="宋体"/>
          <w:sz w:val="24"/>
        </w:rPr>
        <w:t>田晓东著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中国世界遗产全记录丛书 中国世界地质公园全记录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978-7-5333-4654-6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地质-国家公园-介绍-中国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我国地质遗迹资源丰富，分布地域广阔，种类齐全，世界地质公园是其中的精华，它们记录了生物的演化和地球沧海桑田的变迁，留存了地球发展最珍贵的印记。作为“中国世界遗产全记录”丛书之一的《中国世界地质公园全记录》，从资源价值、科学属性、自然风光、地史人文等方面，通过专业解读、科普介绍、图片展示等，深入浅出地向社会公众介绍了我国41个列入世界地质公园网络名录的地质公园，是一本具有学术文化价值的大众普及读物。</w:t>
      </w:r>
    </w:p>
    <w:p/>
    <w:p>
      <w:r>
        <w:t>本书出售、求购地址：https://www.jiaokey.com/book/detail/15281538.html</w:t>
      </w:r>
    </w:p>
    <w:p>
      <w:r>
        <w:t>更多相关图书推荐：https://www.jiaokey.com</w:t>
      </w:r>
    </w:p>
    <w:p>
      <w:r>
        <w:t>田晓东著 其他作品：https://www.jiaokey.com/tag/田晓东著.html</w:t>
      </w:r>
    </w:p>
    <w:p>
      <w:r>
        <w:t>关键词搜索：https://www.jiaokey.com/tag/地质-国家公园-介绍-中国.html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