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西方音乐史每日十分钟趣味音乐课</w:t>
      </w:r>
    </w:p>
    <w:p>
      <w:r>
        <w:rPr>
          <w:rFonts w:ascii="宋体" w:hAnsi="宋体" w:eastAsia="宋体"/>
          <w:sz w:val="24"/>
        </w:rPr>
        <w:t>（美）里克·韦穆思著；薛阳译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西方音乐史每日十分钟趣味音乐课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（美）里克·韦穆思著；薛阳译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978-7-5523-2360-3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西洋音乐-音乐史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系列引进自美国哈尔·伦纳德音乐出版公司。《必读的西方音乐历史》《必知的20世纪作曲家》这两本有关音乐史和作曲家的出版物，基本形式均为“讲解+练习”模式，适合需要在短时间内凭阅读自学来了解音乐史及作曲家知识的人群。本书用妙趣横生、极富创造力...</w:t>
      </w:r>
    </w:p>
    <w:p/>
    <w:p>
      <w:r>
        <w:t>本书出售、求购地址：https://www.jiaokey.com/book/detail/15280808.html</w:t>
      </w:r>
    </w:p>
    <w:p>
      <w:r>
        <w:t>更多相关图书推荐：https://www.jiaokey.com</w:t>
      </w:r>
    </w:p>
    <w:p>
      <w:r>
        <w:t>（美）里克·韦穆思著；薛阳译 其他作品：https://www.jiaokey.com/tag/（美）里克·韦穆思著；薛阳译.html</w:t>
      </w:r>
    </w:p>
    <w:p>
      <w:r>
        <w:t>关键词搜索：https://www.jiaokey.com/tag/西洋音乐-音乐史.html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