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不可思议的中国香 宋韵风骨 闻香悟道</w:t>
      </w:r>
    </w:p>
    <w:p>
      <w:r>
        <w:rPr>
          <w:rFonts w:ascii="宋体" w:hAnsi="宋体" w:eastAsia="宋体"/>
          <w:sz w:val="24"/>
        </w:rPr>
        <w:t>黄珊珊著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不可思议的中国香 宋韵风骨 闻香悟道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978-7-5317-5925-6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香料-文化-中国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在于建立香学的思维逻辑：如何看待香，以什么角度来认知香，香到底有什么作用；从当代视角全面而科学地去分析香；学习制香的技巧方法，以及如何合理地善用香、受益于香；建立清晰的气味品鉴体系，学会对气味进行解读、分析，最后梳理出不同出香方...</w:t>
      </w:r>
    </w:p>
    <w:p/>
    <w:p>
      <w:r>
        <w:t>本书出售、求购地址：https://www.jiaokey.com/book/detail/15280672.html</w:t>
      </w:r>
    </w:p>
    <w:p>
      <w:r>
        <w:t>更多相关图书推荐：https://www.jiaokey.com</w:t>
      </w:r>
    </w:p>
    <w:p>
      <w:r>
        <w:t>黄珊珊著 其他作品：https://www.jiaokey.com/tag/黄珊珊著.html</w:t>
      </w:r>
    </w:p>
    <w:p>
      <w:r>
        <w:t>关键词搜索：https://www.jiaokey.com/tag/香料-文化-中国.html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