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女性主义40年</w:t>
      </w:r>
    </w:p>
    <w:p>
      <w:r>
        <w:rPr>
          <w:rFonts w:ascii="宋体" w:hAnsi="宋体" w:eastAsia="宋体"/>
          <w:sz w:val="24"/>
        </w:rPr>
        <w:t>上野千鹤子,杨玲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上野千鹤子,杨玲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9787572610868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妇女学-研究-日本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妇女问题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1970年，日本女性解放运动诞生了。二十出头的上野千鹤子接受了女性主义洗礼，前辈们活跃的身姿激励着她奔向最前线，并一路奔跑至今。40年后，上野千鹤子回顾自身女性主义的生涯。从女性主义草创期的初心到2000年后为女性主义的奔走呐喊，在本书中都一一再现。-20世纪70年代，日本女性主义诞生，上野受到了女性主义的洗礼；-20世纪80年代，日本女性主义处于被抵制和不理解的成长期，上野被卷入了以“社会性别”理论展开的“生态女性主义”论战，主动参与“带孩子上班之争”的“陈美龄论战”，又被卷入“女性抨击女性”的曾野绫子批判，这一时期的上野被贴上了“争强好胜”的标签；-20世纪90年代，日本女性主义进入顺风时代，上野参加北京妇女大会参与“慰安妇之争”，第一次以女性社会研究者的身份登上东大讲台，但媒体评价上野开始“保守化”了；-21世纪00年代，日本女性主义被逆袭了，上野为女性主义奔走呐喊。作为当事人，她留下了关于取消讲座、下架图书、修改条例、冻结预算等事件的证言，提醒自己：“我们无暇绝望”“通过斗争得来的要靠斗争维护到底”。40年来，女性直面的问题在改变，女性周遭的环境也在改变，但这些极具现场感、震撼力的文字，让我们看到她为女性发声的初心始终未变。有关职场歧视、家庭分工、女性独立、校园性骚扰等，我们在日常中可能遇到的问题，都将在这里得到有益的启发。</w:t>
      </w:r>
    </w:p>
    <w:p/>
    <w:p>
      <w:r>
        <w:t>本书出售、求购地址：https://www.jiaokey.com/book/detail/15280624.html</w:t>
      </w:r>
    </w:p>
    <w:p>
      <w:r>
        <w:t>更多妇女问题图书推荐：https://www.jiaokey.com</w:t>
      </w:r>
    </w:p>
    <w:p>
      <w:r>
        <w:t>上野千鹤子,杨玲 其他作品：https://www.jiaokey.com/tag/上野千鹤子,杨玲.html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关键词搜索：https://www.jiaokey.com/tag/妇女学-研究-日本.html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