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STATCOM改善笼型风电机组性能关键技术</w:t>
      </w:r>
    </w:p>
    <w:p>
      <w:r>
        <w:rPr>
          <w:rFonts w:ascii="宋体" w:hAnsi="宋体" w:eastAsia="宋体"/>
          <w:sz w:val="24"/>
        </w:rPr>
        <w:t>田桂珍,温素芳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STATCOM改善笼型风电机组性能关键技术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田桂珍,温素芳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9787519858643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同步补偿机-作用-风力发电机-发电机组-性能-研究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研究采用STATCOM提高笼型风电机组的电能质量和故障穿越能力，主要内容包括应用STATCOM改善笼型风电机组性能的机理分析，电网故障情况下笼型风电机组STATCOM的间接转矩控制、负序电压前馈控制及统一控制，不平衡故障下应用STATCOM改善笼型风电机组动态转矩的机理分析与控制策略，STATCOMHESS平抑笼型风电机组电功率波动控制策略及高、中、低频风电功率的分解算法。电网相位和频率信号检测为控制策略的实施提供信息和依据，本书还研究了电网同步信号的检测方法。  本书可用作高等院校电气工程及其自动化、自动化及相关专业的选修课参考书，也可供研究生和专业技术人员参考和使用。</w:t>
      </w:r>
    </w:p>
    <w:p/>
    <w:p>
      <w:r>
        <w:t>本书出售、求购地址：https://www.jiaokey.com/book/detail/15280465.html</w:t>
      </w:r>
    </w:p>
    <w:p>
      <w:r>
        <w:t>更多发电机、大型发电机组（总论）图书推荐：https://www.jiaokey.com</w:t>
      </w:r>
    </w:p>
    <w:p>
      <w:r>
        <w:t>田桂珍,温素芳 其他作品：https://www.jiaokey.com/tag/田桂珍,温素芳.html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关键词搜索：https://www.jiaokey.com/tag/同步补偿机-作用-风力发电机-发电机组-性能-研究.html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