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电力设备预防性试验及诊断技术问答</w:t>
      </w:r>
    </w:p>
    <w:p>
      <w:r>
        <w:rPr>
          <w:rFonts w:ascii="宋体" w:hAnsi="宋体" w:eastAsia="宋体"/>
          <w:sz w:val="24"/>
        </w:rPr>
        <w:t>陈化钢主编；卢启付，戚革庆，冯新岩副主编；南方电网电力科技股份有限公司，国网辽宁省电力有限公司大连供电公司，苏州工业园区海沃科技有限公司组织编写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电力设备预防性试验及诊断技术问答</w:t>
            </w:r>
          </w:p>
        </w:tc>
      </w:tr>
      <w:tr>
        <w:tc>
          <w:tcPr>
            <w:tcW w:type="dxa" w:w="4320"/>
          </w:tcPr>
          <w:p>
            <w:r>
              <w:t>作者</w:t>
            </w:r>
          </w:p>
        </w:tc>
        <w:tc>
          <w:tcPr>
            <w:tcW w:type="dxa" w:w="4320"/>
          </w:tcPr>
          <w:p>
            <w:r>
              <w:t>陈化钢主编；卢启付，戚革庆，冯新岩副主编；南方电网电力科技股份有限公司，国网辽宁省电力有限公司大连供电公司，苏州工业园区海沃科技有限公司组织编写</w:t>
            </w:r>
          </w:p>
        </w:tc>
      </w:tr>
      <w:tr>
        <w:tc>
          <w:tcPr>
            <w:tcW w:type="dxa" w:w="4320"/>
          </w:tcPr>
          <w:p>
            <w:r>
              <w:t>出版社</w:t>
            </w:r>
          </w:p>
        </w:tc>
        <w:tc>
          <w:tcPr>
            <w:tcW w:type="dxa" w:w="4320"/>
          </w:tcPr>
          <w:p>
            <w:r/>
          </w:p>
        </w:tc>
      </w:tr>
      <w:tr>
        <w:tc>
          <w:tcPr>
            <w:tcW w:type="dxa" w:w="4320"/>
          </w:tcPr>
          <w:p>
            <w:r>
              <w:t>ISBN</w:t>
            </w:r>
          </w:p>
        </w:tc>
        <w:tc>
          <w:tcPr>
            <w:tcW w:type="dxa" w:w="4320"/>
          </w:tcPr>
          <w:p>
            <w:r>
              <w:t>978-7-5226-1122-8</w:t>
            </w:r>
          </w:p>
        </w:tc>
      </w:tr>
      <w:tr>
        <w:tc>
          <w:tcPr>
            <w:tcW w:type="dxa" w:w="4320"/>
          </w:tcPr>
          <w:p>
            <w:r>
              <w:t>出版日期</w:t>
            </w:r>
          </w:p>
        </w:tc>
        <w:tc>
          <w:tcPr>
            <w:tcW w:type="dxa" w:w="4320"/>
          </w:tcPr>
          <w:p>
            <w:r/>
          </w:p>
        </w:tc>
      </w:tr>
      <w:tr>
        <w:tc>
          <w:tcPr>
            <w:tcW w:type="dxa" w:w="4320"/>
          </w:tcPr>
          <w:p>
            <w:r>
              <w:t>页数</w:t>
            </w:r>
          </w:p>
        </w:tc>
        <w:tc>
          <w:tcPr>
            <w:tcW w:type="dxa" w:w="4320"/>
          </w:tcPr>
          <w:p>
            <w:r>
              <w:t>753</w:t>
            </w:r>
          </w:p>
        </w:tc>
      </w:tr>
      <w:tr>
        <w:tc>
          <w:tcPr>
            <w:tcW w:type="dxa" w:w="4320"/>
          </w:tcPr>
          <w:p>
            <w:r>
              <w:t>价格</w:t>
            </w:r>
          </w:p>
        </w:tc>
        <w:tc>
          <w:tcPr>
            <w:tcW w:type="dxa" w:w="4320"/>
          </w:tcPr>
          <w:p>
            <w:r>
              <w:t>248.00</w:t>
            </w:r>
          </w:p>
        </w:tc>
      </w:tr>
      <w:tr>
        <w:tc>
          <w:tcPr>
            <w:tcW w:type="dxa" w:w="4320"/>
          </w:tcPr>
          <w:p>
            <w:r>
              <w:t>关键词</w:t>
            </w:r>
          </w:p>
        </w:tc>
        <w:tc>
          <w:tcPr>
            <w:tcW w:type="dxa" w:w="4320"/>
          </w:tcPr>
          <w:p>
            <w:r>
              <w:t>电力设备-电工试验-问题解答</w:t>
            </w:r>
          </w:p>
        </w:tc>
      </w:tr>
      <w:tr>
        <w:tc>
          <w:tcPr>
            <w:tcW w:type="dxa" w:w="4320"/>
          </w:tcPr>
          <w:p>
            <w:r>
              <w:t>分类</w:t>
            </w:r>
          </w:p>
        </w:tc>
        <w:tc>
          <w:tcPr>
            <w:tcW w:type="dxa" w:w="4320"/>
          </w:tcPr>
          <w:p>
            <w:r/>
          </w:p>
        </w:tc>
      </w:tr>
    </w:tbl>
    <w:p/>
    <w:p>
      <w:pPr>
        <w:pStyle w:val="Heading1"/>
      </w:pPr>
      <w:r>
        <w:t>图书介绍</w:t>
      </w:r>
    </w:p>
    <w:p>
      <w:r>
        <w:t>本书以我国电力设备预防性试脸的丰富经验为基础，根据《电力设备预防性试验规程》等国家及电力行业最新标准、规程、规范，结合当前电力设备试脸及故障诊断最新技术发展而编写的，全面系统地阐述了电力设备预防性试验方法和电力设备在线监测故障诊断最新技术。...</w:t>
      </w:r>
    </w:p>
    <w:p/>
    <w:p>
      <w:r>
        <w:t>本书出售、求购地址：https://www.jiaokey.com/book/detail/15280066.html</w:t>
      </w:r>
    </w:p>
    <w:p>
      <w:r>
        <w:t>更多相关图书推荐：https://www.jiaokey.com</w:t>
      </w:r>
    </w:p>
    <w:p>
      <w:r>
        <w:t>陈化钢主编；卢启付，戚革庆，冯新岩副主编；南方电网电力科技股份有限公司，国网辽宁省电力有限公司大连供电公司，苏州工业园区海沃科技有限公司组织编写 其他作品：https://www.jiaokey.com/tag/陈化钢主编；卢启付，戚革庆，冯新岩副主编；南方电网电力科技股份有限公司，国网辽宁省电力有限公司大连供电公司，苏州工业园区海沃科技有限公司组织编写.html</w:t>
      </w:r>
    </w:p>
    <w:p>
      <w:r>
        <w:t>关键词搜索：https://www.jiaokey.com/tag/电力设备-电工试验-问题解答.html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