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创伤性骨肌影像诊断学 原著第2版</w:t>
      </w:r>
    </w:p>
    <w:p>
      <w:r>
        <w:rPr>
          <w:rFonts w:ascii="宋体" w:hAnsi="宋体" w:eastAsia="宋体"/>
          <w:sz w:val="24"/>
        </w:rPr>
        <w:t>（美）唐娜·G.布兰肯贝克，柯克兰·W.戴维斯，安德鲁·索宁，朱莉娅·R.克里姆，迈克尔·J.图特著；侯志勇译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创伤性骨肌影像诊断学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（美）唐娜·G.布兰肯贝克，柯克兰·W.戴维斯，安德鲁·索宁，朱莉娅·R.克里姆，迈克尔·J.图特著；侯志勇译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978-7-5713-1295-4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肌肉疾病-影像诊断-骨疾病-影像诊断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详尽诠释了人体各个解剖部位损伤后的诊断与治疗影像，包括X线片、CT、MRI、超声等多种临床常用成像技术，对于每一疾病的介绍包括关键点、病因、影像特点、鉴别诊断、病理、临床问题、诊断要点等内容，并配以具体病例和影像图像。</w:t>
      </w:r>
    </w:p>
    <w:p/>
    <w:p>
      <w:r>
        <w:t>本书出售、求购地址：https://www.jiaokey.com/book/detail/15279821.html</w:t>
      </w:r>
    </w:p>
    <w:p>
      <w:r>
        <w:t>更多相关图书推荐：https://www.jiaokey.com</w:t>
      </w:r>
    </w:p>
    <w:p>
      <w:r>
        <w:t>（美）唐娜·G.布兰肯贝克，柯克兰·W.戴维斯，安德鲁·索宁，朱莉娅·R.克里姆，迈克尔·J.图特著；侯志勇译 其他作品：https://www.jiaokey.com/tag/（美）唐娜·G.布兰肯贝克，柯克兰·W.戴维斯，安德鲁·索宁，朱莉娅·R.克里姆，迈克尔·J.图特著；侯志勇译.html</w:t>
      </w:r>
    </w:p>
    <w:p>
      <w:r>
        <w:t>关键词搜索：https://www.jiaokey.com/tag/肌肉疾病-影像诊断-骨疾病-影像诊断.html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