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室内装饰工艺图册</w:t>
      </w:r>
    </w:p>
    <w:p>
      <w:r>
        <w:rPr>
          <w:rFonts w:ascii="宋体" w:hAnsi="宋体" w:eastAsia="宋体"/>
          <w:sz w:val="24"/>
        </w:rPr>
        <w:t>黄伟，陈嵩松编著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室内装饰工艺图册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黄伟，陈嵩松编著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978-7-5710-1807-8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室内装饰-工程装修-图集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根据相关标准规范，结合自身多年工作经验及现场施工做法总结编写而成。系统地介绍了室内装饰工程中常用的工艺做法，书中编写了材料的属性及不同材质之间的安装工艺。节点系统的完善为施工图深化设计提供保障和加快工作效率，在设计过程中可对应图册进行工艺工序的参考，对于室内装饰施工图制图规范的建立同样起到重要的作用。</w:t>
      </w:r>
    </w:p>
    <w:p/>
    <w:p>
      <w:r>
        <w:t>本书出售、求购地址：https://www.jiaokey.com/book/detail/15279522.html</w:t>
      </w:r>
    </w:p>
    <w:p>
      <w:r>
        <w:t>更多相关图书推荐：https://www.jiaokey.com</w:t>
      </w:r>
    </w:p>
    <w:p>
      <w:r>
        <w:t>黄伟，陈嵩松编著 其他作品：https://www.jiaokey.com/tag/黄伟，陈嵩松编著.html</w:t>
      </w:r>
    </w:p>
    <w:p>
      <w:r>
        <w:t>关键词搜索：https://www.jiaokey.com/tag/室内装饰-工程装修-图集.html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