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2014武汉卫生计生年鉴</w:t>
      </w:r>
    </w:p>
    <w:p>
      <w:r>
        <w:rPr>
          <w:rFonts w:ascii="宋体" w:hAnsi="宋体" w:eastAsia="宋体"/>
          <w:sz w:val="24"/>
        </w:rPr>
        <w:t>李丹芳，李滔主编；武汉卫生计生年鉴编纂委员会编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2014武汉卫生计生年鉴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李丹芳，李滔主编；武汉卫生计生年鉴编纂委员会编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978-7-5430-8974-7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卫生工作-武汉市-2014-年鉴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宏观和微观两个层面记载了2014年度武汉地区医疗卫生事业发展的基本情况、各级卫生行政总部和各级各类医疗卫生单位的基本资料。包括市、区、大型企业、驻汉部队、在汉的部省属医疗机构、社会力量办医机构以及在汉的医学院校工作进展情况。</w:t>
      </w:r>
    </w:p>
    <w:p/>
    <w:p>
      <w:r>
        <w:t>本书出售、求购地址：https://www.jiaokey.com/book/detail/15279401.html</w:t>
      </w:r>
    </w:p>
    <w:p>
      <w:r>
        <w:t>更多相关图书推荐：https://www.jiaokey.com</w:t>
      </w:r>
    </w:p>
    <w:p>
      <w:r>
        <w:t>李丹芳，李滔主编；武汉卫生计生年鉴编纂委员会编 其他作品：https://www.jiaokey.com/tag/李丹芳，李滔主编；武汉卫生计生年鉴编纂委员会编.html</w:t>
      </w:r>
    </w:p>
    <w:p>
      <w:r>
        <w:t>关键词搜索：https://www.jiaokey.com/tag/卫生工作-武汉市-2014-年鉴.html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