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乡村产业发展及建设规划研究与应用</w:t>
      </w:r>
    </w:p>
    <w:p>
      <w:r>
        <w:rPr>
          <w:rFonts w:ascii="宋体" w:hAnsi="宋体" w:eastAsia="宋体"/>
          <w:sz w:val="24"/>
        </w:rPr>
        <w:t>龙岳林著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乡村产业发展及建设规划研究与应用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978-7-5710-1635-7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乡村-农业产业-产业发展-研究-中国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“乡村产业发展及建设规划理论”和“乡村产业发展及建设规划实践”两篇，内容包括：中国区域乡村产业发展及建设规划构想、乡村新型产业项目开发步骤与方法探析、湖南涔澹农场绿色产业综合体项目规划、南岳区枫木桥村美丽乡村建设及融合产业发展规划等。</w:t>
      </w:r>
    </w:p>
    <w:p/>
    <w:p>
      <w:r>
        <w:t>本书出售、求购地址：https://www.jiaokey.com/book/detail/15279021.html</w:t>
      </w:r>
    </w:p>
    <w:p>
      <w:r>
        <w:t>更多相关图书推荐：https://www.jiaokey.com</w:t>
      </w:r>
    </w:p>
    <w:p>
      <w:r>
        <w:t>龙岳林著 其他作品：https://www.jiaokey.com/tag/龙岳林著.html</w:t>
      </w:r>
    </w:p>
    <w:p>
      <w:r>
        <w:t>关键词搜索：https://www.jiaokey.com/tag/乡村-农业产业-产业发展-研究-中国.html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