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Excel高效应用 HR数字化管理实战</w:t>
      </w:r>
    </w:p>
    <w:p>
      <w:r>
        <w:rPr>
          <w:rFonts w:ascii="宋体" w:hAnsi="宋体" w:eastAsia="宋体"/>
          <w:sz w:val="24"/>
        </w:rPr>
        <w:t>王忠超，袁林编著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Excel高效应用 HR数字化管理实战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王忠超，袁林编著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978-7-111-72521-3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表处理软件-应用-人力资源管理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本书共分8章，第1章是Excel数据规范，第2-7章按人力资源管理业务模块划分，包括员工信息管理、招聘与合同管理、考勤管理、绩效与培训管理、薪酬管理和个人所得税核算，第8章是人力资源管理动态驾驶舱。</w:t>
      </w:r>
    </w:p>
    <w:p/>
    <w:p>
      <w:r>
        <w:t>本书出售、求购地址：https://www.jiaokey.com/book/detail/15279018.html</w:t>
      </w:r>
    </w:p>
    <w:p>
      <w:r>
        <w:t>更多相关图书推荐：https://www.jiaokey.com</w:t>
      </w:r>
    </w:p>
    <w:p>
      <w:r>
        <w:t>王忠超，袁林编著 其他作品：https://www.jiaokey.com/tag/王忠超，袁林编著.html</w:t>
      </w:r>
    </w:p>
    <w:p>
      <w:r>
        <w:t>关键词搜索：https://www.jiaokey.com/tag/表处理软件-应用-人力资源管理.html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