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大师课堂 陆抑非花鸟技法图解</w:t>
      </w:r>
    </w:p>
    <w:p>
      <w:r>
        <w:rPr>
          <w:rFonts w:ascii="宋体" w:hAnsi="宋体" w:eastAsia="宋体"/>
          <w:sz w:val="24"/>
        </w:rPr>
        <w:t>张渊编著；陆抑非绘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大师课堂 陆抑非花鸟技法图解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张渊编著；陆抑非绘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978-7-5479-2818-9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陆抑非先生是近现代花鸟画大师，与江寒汀、唐云、张大壮并称海上花鸟画“四大名旦”。他早年擅绘工笔花鸟与小写意花鸟，晚年画风趋于老辣豪纵，尤以擅绘各种花卉而著称。本书按花鸟画的主要门类，分成花卉、禽鸟、蔬果、其他动物四个部分。通过将陆抑非的课徒...</w:t>
      </w:r>
    </w:p>
    <w:p/>
    <w:p>
      <w:r>
        <w:t>本书出售、求购地址：https://www.jiaokey.com/book/detail/15278905.html</w:t>
      </w:r>
    </w:p>
    <w:p>
      <w:r>
        <w:t>更多相关图书推荐：https://www.jiaokey.com</w:t>
      </w:r>
    </w:p>
    <w:p>
      <w:r>
        <w:t>张渊编著；陆抑非绘 其他作品：https://www.jiaokey.com/tag/张渊编著；陆抑非绘.html</w:t>
      </w:r>
    </w:p>
    <w:p>
      <w:r>
        <w:t>关键词搜索：https://www.jiaokey.com/tag/花鸟画-国画技法.html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