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食材篇</w:t>
      </w:r>
    </w:p>
    <w:p>
      <w:r>
        <w:rPr>
          <w:rFonts w:ascii="宋体" w:hAnsi="宋体" w:eastAsia="宋体"/>
          <w:sz w:val="24"/>
        </w:rPr>
        <w:t>潘英俊著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食材篇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978-7-5359-7012-1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粤菜－原料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粤厨宝典”系列丛书中的一册，书中绝非单纯地讲述菜式的制作，而是既有古今菜式的延续，又有南北制作的对照，还把烹饪的关键逐一归纳对比。本书分香料章、表格章、名词章、补遗章与前3本内容互有承接而又略有不同，对书中内容进行大胆尝试，侧重阐述原料-香料的历史背景和使用特性等到最基本常识。</w:t>
      </w:r>
    </w:p>
    <w:p/>
    <w:p>
      <w:r>
        <w:t>本书出售、求购地址：https://www.jiaokey.com/book/detail/15278792.html</w:t>
      </w:r>
    </w:p>
    <w:p>
      <w:r>
        <w:t>更多相关图书推荐：https://www.jiaokey.com</w:t>
      </w:r>
    </w:p>
    <w:p>
      <w:r>
        <w:t>潘英俊著 其他作品：https://www.jiaokey.com/tag/潘英俊著.html</w:t>
      </w:r>
    </w:p>
    <w:p>
      <w:r>
        <w:t>关键词搜索：https://www.jiaokey.com/tag/粤菜－原料.html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