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大美葡萄酒</w:t>
      </w:r>
    </w:p>
    <w:p>
      <w:r>
        <w:rPr>
          <w:rFonts w:ascii="宋体" w:hAnsi="宋体" w:eastAsia="宋体"/>
          <w:sz w:val="24"/>
        </w:rPr>
        <w:t>李长征编著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978-7-5207-2414-2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葡萄酒-基本知识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关于葡萄酒知识和文化的普及书，为读者提供一个观察葡萄酒之美的工具。作者梳理了葡萄酒的酒种结构，介绍了葡萄酒与自然条件、工艺、包装和酿酒葡萄品种等之间美的联系，提炼了世界上著名和典型的葡萄酒产区、管理制度、葡萄酒及酒庄的分级和特点，...</w:t>
      </w:r>
    </w:p>
    <w:p/>
    <w:p>
      <w:r>
        <w:t>本书出售、求购地址：https://www.jiaokey.com/book/detail/15278750.html</w:t>
      </w:r>
    </w:p>
    <w:p>
      <w:r>
        <w:t>更多相关图书推荐：https://www.jiaokey.com</w:t>
      </w:r>
    </w:p>
    <w:p>
      <w:r>
        <w:t>李长征编著 其他作品：https://www.jiaokey.com/tag/李长征编著.html</w:t>
      </w:r>
    </w:p>
    <w:p>
      <w:r>
        <w:t>关键词搜索：https://www.jiaokey.com/tag/葡萄酒-基本知识.html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