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图解服务的细节 顾客主义 唐吉诃德的零售设计</w:t>
      </w:r>
    </w:p>
    <w:p>
      <w:r>
        <w:rPr>
          <w:rFonts w:ascii="宋体" w:hAnsi="宋体" w:eastAsia="宋体"/>
          <w:sz w:val="24"/>
        </w:rPr>
        <w:t>（日）坂口孝则著；智乐零售研习社译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图解服务的细节 顾客主义 唐吉诃德的零售设计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（日）坂口孝则著；智乐零售研习社译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978-7-5207-3400-4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零售商店-经营管理-经验-日本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长期以来，虽然一直被消费者和传统零售商视为不入流的廉价店铺，但唐吉诃德自始至终保持着迅猛的发展攻势。而且，各个制造商或零售商目前甚至都出现了唐吉诃德模式化的情形。爱丽思（IRISOHYAMA）、郡是（GUNZE）等一流制造商也开始生产自有品牌“情热价格”的商品。且自有品牌制造商的数量还在不断增加。本书对造就唐吉诃德强大实力的“7个要点”进行详细阐述。</w:t>
      </w:r>
    </w:p>
    <w:p/>
    <w:p>
      <w:r>
        <w:t>本书出售、求购地址：https://www.jiaokey.com/book/detail/15278613.html</w:t>
      </w:r>
    </w:p>
    <w:p>
      <w:r>
        <w:t>更多相关图书推荐：https://www.jiaokey.com</w:t>
      </w:r>
    </w:p>
    <w:p>
      <w:r>
        <w:t>（日）坂口孝则著；智乐零售研习社译 其他作品：https://www.jiaokey.com/tag/（日）坂口孝则著；智乐零售研习社译.html</w:t>
      </w:r>
    </w:p>
    <w:p>
      <w:r>
        <w:t>关键词搜索：https://www.jiaokey.com/tag/零售商店-经营管理-经验-日本.html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