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皋陶与六安</w:t>
      </w:r>
    </w:p>
    <w:p>
      <w:r>
        <w:rPr>
          <w:rFonts w:ascii="宋体" w:hAnsi="宋体" w:eastAsia="宋体"/>
          <w:sz w:val="24"/>
        </w:rPr>
        <w:t>六安市政协文史资料委员会，六安市皋陶文化研究会联合编辑；刘德新主编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皋陶与六安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六安市政协文史资料委员会，六安市皋陶文化研究会联合编辑；刘德新主编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978-7-5461-6689-6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文化史-研究-六安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征集选编皋陶文化研究文章46篇，主要包括中国先秦史学会专家约稿、国内报刊发表的专家学者有关皋陶文化研究文章、六安市皋陶文化研究会会员研究成果。文集涵盖皋陶人物及其历史地位；皋陶法治思想、德教思想、理政思想的历史价值和现实作用；皋陶文化...</w:t>
      </w:r>
    </w:p>
    <w:p/>
    <w:p>
      <w:r>
        <w:t>本书出售、求购地址：https://www.jiaokey.com/book/detail/15278197.html</w:t>
      </w:r>
    </w:p>
    <w:p>
      <w:r>
        <w:t>更多相关图书推荐：https://www.jiaokey.com</w:t>
      </w:r>
    </w:p>
    <w:p>
      <w:r>
        <w:t>六安市政协文史资料委员会，六安市皋陶文化研究会联合编辑；刘德新主编 其他作品：https://www.jiaokey.com/tag/六安市政协文史资料委员会，六安市皋陶文化研究会联合编辑；刘德新主编.html</w:t>
      </w:r>
    </w:p>
    <w:p>
      <w:r>
        <w:t>关键词搜索：https://www.jiaokey.com/tag/文化史-研究-六安.html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