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书名：王春林  一个人的小说阅读榜</w:t>
      </w:r>
    </w:p>
    <w:p>
      <w:r>
        <w:t>作者：王春林著</w:t>
      </w:r>
    </w:p>
    <w:p>
      <w:r>
        <w:t>出版社：合肥：安徽文艺出版社；时代出版传媒股份有限公司</w:t>
      </w:r>
    </w:p>
    <w:p>
      <w:r>
        <w:t>出版日期：2023.07</w:t>
      </w:r>
    </w:p>
    <w:p>
      <w:r>
        <w:t>总页数：280</w:t>
      </w:r>
    </w:p>
    <w:p>
      <w:r>
        <w:t>更多请访问教客网: www.jiaokey.com</w:t>
      </w:r>
    </w:p>
    <w:p>
      <w:r>
        <w:t>王春林  一个人的小说阅读榜 评论地址：https://www.jiaokey.com/book/detail/15277644.html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