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战败  日本最漫长的一天</w:t>
      </w:r>
    </w:p>
    <w:p>
      <w:r>
        <w:rPr>
          <w:rFonts w:ascii="宋体" w:hAnsi="宋体" w:eastAsia="宋体"/>
          <w:sz w:val="24"/>
        </w:rPr>
        <w:t>半藤一利,蒋奇武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战败  日本最漫长的一天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半藤一利,蒋奇武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9787213110863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第二次世界大战-史料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第二次世界大战（1939~1945年）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景展示了在第二次世界大战结束时，日本宣布战败投降之前的8月14日中午至8月15日中午，围绕《终战诏书》发生的一系列事件，清晰地讲述了日本军国主义覆亡的背后，到底发生了什么，以及在这个过程中，日本的各方势力、各个派系对于“无条件投降”的不同态度。</w:t>
      </w:r>
    </w:p>
    <w:p/>
    <w:p>
      <w:r>
        <w:t>本书出售、求购地址：https://www.jiaokey.com/book/detail/15277614.html</w:t>
      </w:r>
    </w:p>
    <w:p>
      <w:r>
        <w:t>更多第二次世界大战（1939~1945年）图书推荐：https://www.jiaokey.com</w:t>
      </w:r>
    </w:p>
    <w:p>
      <w:r>
        <w:t>半藤一利,蒋奇武 其他作品：https://www.jiaokey.com/tag/半藤一利,蒋奇武.html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关键词搜索：https://www.jiaokey.com/tag/第二次世界大战-史料.html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