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供词与放逐</w:t>
      </w:r>
    </w:p>
    <w:p>
      <w:r>
        <w:rPr>
          <w:rFonts w:ascii="宋体" w:hAnsi="宋体" w:eastAsia="宋体"/>
          <w:sz w:val="24"/>
        </w:rPr>
        <w:t>E.M.齐奥朗,赵苓岑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供词与放逐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E.M.齐奥朗,赵苓岑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9787559859594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哲学理论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“让我们尽情地嘲笑一切吧！”从20岁起就失眠的E.M.齐奥朗，于76岁的暮年，写下一生的自白。《供词与放逐（精）》是其思想成熟定型后的代表作，用片段式的哲思结晶、耐人寻味的短章句，表达了一系列对于存在、生命和世界的困惑。</w:t>
      </w:r>
    </w:p>
    <w:p/>
    <w:p>
      <w:r>
        <w:t>本书出售、求购地址：https://www.jiaokey.com/book/detail/15277517.html</w:t>
      </w:r>
    </w:p>
    <w:p>
      <w:r>
        <w:t>更多哲学理论图书推荐：https://www.jiaokey.com</w:t>
      </w:r>
    </w:p>
    <w:p>
      <w:r>
        <w:t>E.M.齐奥朗,赵苓岑 其他作品：https://www.jiaokey.com/tag/E.M.齐奥朗,赵苓岑.html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