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半矮秆水稻之父黄耀祥 1914-2004</w:t>
      </w:r>
    </w:p>
    <w:p>
      <w:r>
        <w:rPr>
          <w:rFonts w:ascii="宋体" w:hAnsi="宋体" w:eastAsia="宋体"/>
          <w:sz w:val="24"/>
        </w:rPr>
        <w:t>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半矮秆水稻之父黄耀祥 1914-2004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978-7-5359-7981-0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黄耀祥-事迹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粮食，是生命之源、能量之源、力量之源，它给了人生命和灵魂。我们今天的幸福生活，要感谢那些为人类生存和发展做出贡献的农业科学家。本书从科学成就、所获奖励与荣誉、社会评价等几方面，介绍了中国矮秆稻之父、中国工程院院士黄耀祥的生平。通过本书，带你...</w:t>
      </w:r>
    </w:p>
    <w:p/>
    <w:p>
      <w:r>
        <w:t>本书出售、求购地址：https://www.jiaokey.com/book/detail/15277504.html</w:t>
      </w:r>
    </w:p>
    <w:p>
      <w:r>
        <w:t>更多相关图书推荐：https://www.jiaokey.com</w:t>
      </w:r>
    </w:p>
    <w:p>
      <w:r>
        <w:t>王丰主编 其他作品：https://www.jiaokey.com/tag/王丰主编.html</w:t>
      </w:r>
    </w:p>
    <w:p>
      <w:r>
        <w:t>关键词搜索：https://www.jiaokey.com/tag/黄耀祥-事迹.html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