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永康文献丛书 胡则集</w:t>
      </w:r>
    </w:p>
    <w:p>
      <w:r>
        <w:rPr>
          <w:rFonts w:ascii="宋体" w:hAnsi="宋体" w:eastAsia="宋体"/>
          <w:sz w:val="24"/>
        </w:rPr>
        <w:t>（宋）胡则著；（清）胡敬，程凤山编；胡联章整理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永康文献丛书 胡则集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（宋）胡则著；（清）胡敬，程凤山编；胡联章整理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978-7-5732-0608-4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胡则（963-1039）-文集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胡则集的首次文献整理，包括正编、附编、增辑三部分。正编部分，以《胡正惠公遗集》为底本，后附《胡氏家训》一种。附编部分，收入三种清人所辑录胡公相关史料的文献：清程凤山辑、沈元生补辑的《宋侍郎胡忠佑公事迹录》，清丁午辑《龙井显应胡公墓录》...</w:t>
      </w:r>
    </w:p>
    <w:p/>
    <w:p>
      <w:r>
        <w:t>本书出售、求购地址：https://www.jiaokey.com/book/detail/15277418.html</w:t>
      </w:r>
    </w:p>
    <w:p>
      <w:r>
        <w:t>更多相关图书推荐：https://www.jiaokey.com</w:t>
      </w:r>
    </w:p>
    <w:p>
      <w:r>
        <w:t>（宋）胡则著；（清）胡敬，程凤山编；胡联章整理 其他作品：https://www.jiaokey.com/tag/（宋）胡则著；（清）胡敬，程凤山编；胡联章整理.html</w:t>
      </w:r>
    </w:p>
    <w:p>
      <w:r>
        <w:t>关键词搜索：https://www.jiaokey.com/tag/胡则（963-1039）-文集.html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