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走向数字社会</w:t>
      </w:r>
    </w:p>
    <w:p>
      <w:r>
        <w:rPr>
          <w:rFonts w:ascii="宋体" w:hAnsi="宋体" w:eastAsia="宋体"/>
          <w:sz w:val="24"/>
        </w:rPr>
        <w:t>张公望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走向数字社会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技术进步作为数字社会发展的第一驱动力，紧扣技术创新导入与应用渗透的主线，通过研究过去、复盘当下、规划未来，形成五个篇章的内容布局，分别对数字社会的总体历史走势、关键支撑技术、重大安全挑战、先发实践探索、守正创新要求进行了系统归纳和综合研究，以期最大程度实现宏观整体性、中观纵深性、微观实操性的统筹兼顾。</w:t>
      </w:r>
    </w:p>
    <w:p/>
    <w:p>
      <w:r>
        <w:t>本书出售、求购地址：https://www.jiaokey.com/book/detail/15277284.html</w:t>
      </w:r>
    </w:p>
    <w:p>
      <w:r>
        <w:t>更多计算技术、计算机技术图书推荐：https://www.jiaokey.com</w:t>
      </w:r>
    </w:p>
    <w:p>
      <w:r>
        <w:t>张公望 其他作品：https://www.jiaokey.com/tag/张公望.html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