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智能系统与技术丛书 强化学习 原理与Python实战</w:t>
      </w:r>
    </w:p>
    <w:p>
      <w:r>
        <w:rPr>
          <w:rFonts w:ascii="宋体" w:hAnsi="宋体" w:eastAsia="宋体"/>
          <w:sz w:val="24"/>
        </w:rPr>
        <w:t>肖智清著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智能系统与技术丛书 强化学习 原理与Python实战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978-7-111-72891-7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原理和实战两个方面介绍了强化学习。原理方面，深入介绍了主流强化学习理论和算法，覆盖资格迹等经典算法和MuZero等深度强化学习算法；实战方面，每章都配套了编程案例，以方便读者学习。全书从逻辑上分为三部分。第1章：从零开始介绍强化学习的...</w:t>
      </w:r>
    </w:p>
    <w:p/>
    <w:p>
      <w:r>
        <w:t>本书出售、求购地址：https://www.jiaokey.com/book/detail/15277223.html</w:t>
      </w:r>
    </w:p>
    <w:p>
      <w:r>
        <w:t>更多相关图书推荐：https://www.jiaokey.com</w:t>
      </w:r>
    </w:p>
    <w:p>
      <w:r>
        <w:t>肖智清著 其他作品：https://www.jiaokey.com/tag/肖智清著.html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