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概念、技术与架构</w:t>
      </w:r>
    </w:p>
    <w:p>
      <w:r>
        <w:rPr>
          <w:rFonts w:ascii="宋体" w:hAnsi="宋体" w:eastAsia="宋体"/>
          <w:sz w:val="24"/>
        </w:rPr>
        <w:t>（美）埃尔（Thomas Erl），（英）Zaigham Mahmood，（巴西）Ricardo Puttini著；龚奕利，贺莲，胡创译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概念、技术与架构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（美）埃尔（Thomas Erl），（英）Zaigham Mahmood，（巴西）Ricardo Puttini著；龚奕利，贺莲，胡创译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978-7-111-46134-0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本书涉及云计算领域的各个方面，涵盖了很多基本概念，共包含五个部分。</w:t>
      </w:r>
    </w:p>
    <w:p/>
    <w:p>
      <w:r>
        <w:t>本书出售、求购地址：https://www.jiaokey.com/book/detail/15276363.html</w:t>
      </w:r>
    </w:p>
    <w:p>
      <w:r>
        <w:t>更多相关图书推荐：https://www.jiaokey.com</w:t>
      </w:r>
    </w:p>
    <w:p>
      <w:r>
        <w:t>（美）埃尔（Thomas Erl），（英）Zaigham Mahmood，（巴西）Ricardo Puttini著；龚奕利，贺莲，胡创译 其他作品：https://www.jiaokey.com/tag/（美）埃尔（Thomas Erl），（英）Zaigham Mahmood，（巴西）Ricardo Puttini著；龚奕利，贺莲，胡创译.html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