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浠水县财政志 1986-2007</w:t>
      </w:r>
    </w:p>
    <w:p>
      <w:r>
        <w:rPr>
          <w:rFonts w:ascii="宋体" w:hAnsi="宋体" w:eastAsia="宋体"/>
          <w:sz w:val="24"/>
        </w:rPr>
        <w:t>周国祥主编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浠水县财政志 1986-2007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978-7-5403-2105-5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本书介绍1986～2007年浠水财政发展状况。</w:t>
      </w:r>
    </w:p>
    <w:p/>
    <w:p>
      <w:r>
        <w:t>本书出售、求购地址：https://www.jiaokey.com/book/detail/15276120.html</w:t>
      </w:r>
    </w:p>
    <w:p>
      <w:r>
        <w:t>更多相关图书推荐：https://www.jiaokey.com</w:t>
      </w:r>
    </w:p>
    <w:p>
      <w:r>
        <w:t>周国祥主编 其他作品：https://www.jiaokey.com/tag/周国祥主编.html</w:t>
      </w:r>
    </w:p>
    <w:p>
      <w:r>
        <w:t>关键词搜索：https://www.jiaokey.com/tag/地方志.html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