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快园道古</w:t>
      </w:r>
    </w:p>
    <w:p>
      <w:r>
        <w:rPr>
          <w:rFonts w:ascii="宋体" w:hAnsi="宋体" w:eastAsia="宋体"/>
          <w:sz w:val="24"/>
        </w:rPr>
        <w:t>（明）张岱著；车其磊注译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快园道古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（明）张岱著；车其磊注译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978-7-5126-9296-1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张岱文集》选辑了张岱具有代表性的三部小品——《陶庵梦忆》《西湖梦寻》《快园道古》。《陶庵梦忆》是记述关于明末散文家张岱所亲身经历过的杂事的著作，它详细描述了明代江浙地区的社会生活，如茶楼酒肆、说书演戏、斗鸡养鸟、山水风景等等。其中有对贵族...</w:t>
      </w:r>
    </w:p>
    <w:p/>
    <w:p>
      <w:r>
        <w:t>本书出售、求购地址：https://www.jiaokey.com/book/detail/15275809.html</w:t>
      </w:r>
    </w:p>
    <w:p>
      <w:r>
        <w:t>更多相关图书推荐：https://www.jiaokey.com</w:t>
      </w:r>
    </w:p>
    <w:p>
      <w:r>
        <w:t>（明）张岱著；车其磊注译 其他作品：https://www.jiaokey.com/tag/（明）张岱著；车其磊注译.html</w:t>
      </w:r>
    </w:p>
    <w:p>
      <w:r>
        <w:t>关键词搜索：https://www.jiaokey.com/tag/笔记小说-小说集-中国-明代.html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