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中国当代设计学术思想文丛 无中生有 设计的艺术</w:t>
      </w:r>
    </w:p>
    <w:p>
      <w:r>
        <w:rPr>
          <w:rFonts w:ascii="宋体" w:hAnsi="宋体" w:eastAsia="宋体"/>
          <w:sz w:val="24"/>
        </w:rPr>
        <w:t>汪大伟著；陈岸瑛主编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中国当代设计学术思想文丛 无中生有 设计的艺术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汪大伟著；陈岸瑛主编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978-7-5741-0365-8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设计-艺术-研究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《无中生有》中，汪大伟将其在上海大学美术学院工作40年的艺术教育、设计研究、教学管理加以梳理总结，并与读者分享。以“无中生有：设计艺术”为话题，一是对其在上海大学美术学院以当家人的身份主持美院全面工作26年，管理和参与上海大量的国家、社会、企业、民间设计项目的体会和总结；二是从上海的发展看全国的设计趋势，提出个人的认识和建议供读者讨论，以慰改革开放成长起来的设计工作者对事业热爱的赤诚之心。</w:t>
      </w:r>
    </w:p>
    <w:p/>
    <w:p>
      <w:r>
        <w:t>本书出售、求购地址：https://www.jiaokey.com/book/detail/15275598.html</w:t>
      </w:r>
    </w:p>
    <w:p>
      <w:r>
        <w:t>更多相关图书推荐：https://www.jiaokey.com</w:t>
      </w:r>
    </w:p>
    <w:p>
      <w:r>
        <w:t>汪大伟著；陈岸瑛主编 其他作品：https://www.jiaokey.com/tag/汪大伟著；陈岸瑛主编.html</w:t>
      </w:r>
    </w:p>
    <w:p>
      <w:r>
        <w:t>关键词搜索：https://www.jiaokey.com/tag/设计-艺术-研究.html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