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情绪教养 我们应该如何应对孩子的情绪</w:t>
      </w:r>
    </w:p>
    <w:p>
      <w:r>
        <w:rPr>
          <w:rFonts w:ascii="宋体" w:hAnsi="宋体" w:eastAsia="宋体"/>
          <w:sz w:val="24"/>
        </w:rPr>
        <w:t>（意）法比奥·切利（Fabio Celi）著；纪园园译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情绪教养 我们应该如何应对孩子的情绪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（意）法比奥·切利（Fabio Celi）著；纪园园译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978-7-5127-2205-7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情绪-自我控制-儿童教育-家庭教育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孩子经常动不动就发脾气，他们究竟是怎么了其实，是你在自己都没有意识到的情况下，触发了孩子的情绪。那么，有没有什么好的方法来处理呢有，那就是倾听。倾听在他们和你内心激荡的情绪，感知它们，识别它们，接受它们，再化解它们，最终帮助他们学会情绪管理...</w:t>
      </w:r>
    </w:p>
    <w:p/>
    <w:p>
      <w:r>
        <w:t>本书出售、求购地址：https://www.jiaokey.com/book/detail/15275538.html</w:t>
      </w:r>
    </w:p>
    <w:p>
      <w:r>
        <w:t>更多相关图书推荐：https://www.jiaokey.com</w:t>
      </w:r>
    </w:p>
    <w:p>
      <w:r>
        <w:t>（意）法比奥·切利（Fabio Celi）著；纪园园译 其他作品：https://www.jiaokey.com/tag/（意）法比奥·切利（Fabio Celi）著；纪园园译.html</w:t>
      </w:r>
    </w:p>
    <w:p>
      <w:r>
        <w:t>关键词搜索：https://www.jiaokey.com/tag/情绪-自我控制-儿童教育-家庭教育.html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