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轮状病毒性肠炎中西医诊疗精要</w:t>
      </w:r>
    </w:p>
    <w:p>
      <w:r>
        <w:rPr>
          <w:rFonts w:ascii="宋体" w:hAnsi="宋体" w:eastAsia="宋体"/>
          <w:sz w:val="24"/>
        </w:rPr>
        <w:t>王伟，陈翰翰，刘钦松主编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轮状病毒性肠炎中西医诊疗精要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王伟，陈翰翰，刘钦松主编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978-7-5727-0117-7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轮状病毒-肠炎-防治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轮状病毒性肠炎起病急、病程短、发病率高，作为一种急性肠道传染性疾病，已成为全国范围内较为棘手的公共卫生问题之一。近年来，中西医学在个自不同理论体系指导下，对本病均有了深入的认知与研究。两门子学科更是优势互补，将疗效独特、作用迅速的特点发挥的...</w:t>
      </w:r>
    </w:p>
    <w:p/>
    <w:p>
      <w:r>
        <w:t>本书出售、求购地址：https://www.jiaokey.com/book/detail/15275199.html</w:t>
      </w:r>
    </w:p>
    <w:p>
      <w:r>
        <w:t>更多相关图书推荐：https://www.jiaokey.com</w:t>
      </w:r>
    </w:p>
    <w:p>
      <w:r>
        <w:t>王伟，陈翰翰，刘钦松主编 其他作品：https://www.jiaokey.com/tag/王伟，陈翰翰，刘钦松主编.html</w:t>
      </w:r>
    </w:p>
    <w:p>
      <w:r>
        <w:t>关键词搜索：https://www.jiaokey.com/tag/轮状病毒-肠炎-防治.html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