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中蜂生态养殖技术</w:t>
      </w:r>
    </w:p>
    <w:p>
      <w:r>
        <w:rPr>
          <w:rFonts w:ascii="宋体" w:hAnsi="宋体" w:eastAsia="宋体"/>
          <w:sz w:val="24"/>
        </w:rPr>
        <w:t>罗岳雄，赵红霞编著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中蜂生态养殖技术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罗岳雄，赵红霞编著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978-7-5359-6854-8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中华蜜蜂－蜜蜂饲养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“十三五”国家重点图书出版规划项目《“金土地”新农村书系.特种养殖编》分册之一，全书以问答的形式介绍了中峰生态养殖及开发利用技术，内容包括蜜蜂的种类和分布，蜜蜂的生物学特性，蜜粉源植物，养蜂工具，蜂种，中峰不同时期管理技术，中蜂病敌害防治，中蜂诱捕和过箱技术，等十多方面，具有内容全面，问答清晰等特点。</w:t>
      </w:r>
    </w:p>
    <w:p/>
    <w:p>
      <w:r>
        <w:t>本书出售、求购地址：https://www.jiaokey.com/book/detail/15275164.html</w:t>
      </w:r>
    </w:p>
    <w:p>
      <w:r>
        <w:t>更多相关图书推荐：https://www.jiaokey.com</w:t>
      </w:r>
    </w:p>
    <w:p>
      <w:r>
        <w:t>罗岳雄，赵红霞编著 其他作品：https://www.jiaokey.com/tag/罗岳雄，赵红霞编著.html</w:t>
      </w:r>
    </w:p>
    <w:p>
      <w:r>
        <w:t>关键词搜索：https://www.jiaokey.com/tag/中华蜜蜂－蜜蜂饲养.html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