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蝎子生态养殖技术</w:t>
      </w:r>
    </w:p>
    <w:p>
      <w:r>
        <w:rPr>
          <w:rFonts w:ascii="宋体" w:hAnsi="宋体" w:eastAsia="宋体"/>
          <w:sz w:val="24"/>
        </w:rPr>
        <w:t>熊家军，李顺才，李义民编著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蝎子生态养殖技术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熊家军，李顺才，李义民编著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978-7-5359-6859-3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23.80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全蝎－养殖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“十三五”国家重点图书出版项目《“金土地”新农村书系.特种养殖编》分册之一，全书介绍了蝎子生态养殖技术，内容包括生产概述、生物学特性、养蝎场地选择与常用设备、蝎子人工繁殖技术、蝎子的营养与饲料、蝎子饲养管理技术、蝎子的采收与加工、蝎毒的提取加工技术及蝎子的病虫害防治等，具有内容丰富、技术先进、可操作性强等特点。</w:t>
      </w:r>
    </w:p>
    <w:p/>
    <w:p>
      <w:r>
        <w:t>本书出售、求购地址：https://www.jiaokey.com/book/detail/15275161.html</w:t>
      </w:r>
    </w:p>
    <w:p>
      <w:r>
        <w:t>更多相关图书推荐：https://www.jiaokey.com</w:t>
      </w:r>
    </w:p>
    <w:p>
      <w:r>
        <w:t>熊家军，李顺才，李义民编著 其他作品：https://www.jiaokey.com/tag/熊家军，李顺才，李义民编著.html</w:t>
      </w:r>
    </w:p>
    <w:p>
      <w:r>
        <w:t>关键词搜索：https://www.jiaokey.com/tag/全蝎－养殖.html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