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女人，你是我蓝色的魂</w:t>
      </w:r>
    </w:p>
    <w:p>
      <w:r>
        <w:rPr>
          <w:rFonts w:ascii="宋体" w:hAnsi="宋体" w:eastAsia="宋体"/>
          <w:sz w:val="24"/>
        </w:rPr>
        <w:t>戴泽阳著；李清安主编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女人，你是我蓝色的魂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戴泽阳著；李清安主编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978-7-5143-5449-2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个人诗集。作品中没有宏大时代画面和大事件，所营造的是古朴自然的乡村小城面貌，和众生栖居其间的平淡情景，通过对女人的赞歌，努力表现人性美和人与人和谐情感，在以大泉州文化为主的精神底蕴里寻找诗歌力量，构筑和现实生活融合在一起的理想社会。...</w:t>
      </w:r>
    </w:p>
    <w:p/>
    <w:p>
      <w:r>
        <w:t>本书出售、求购地址：https://www.jiaokey.com/book/detail/15274908.html</w:t>
      </w:r>
    </w:p>
    <w:p>
      <w:r>
        <w:t>更多相关图书推荐：https://www.jiaokey.com</w:t>
      </w:r>
    </w:p>
    <w:p>
      <w:r>
        <w:t>戴泽阳著；李清安主编 其他作品：https://www.jiaokey.com/tag/戴泽阳著；李清安主编.html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