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20世纪遗产的事件学阐释 建筑与人</w:t>
      </w:r>
    </w:p>
    <w:p>
      <w:r>
        <w:rPr>
          <w:rFonts w:ascii="宋体" w:hAnsi="宋体" w:eastAsia="宋体"/>
          <w:sz w:val="24"/>
        </w:rPr>
        <w:t>单霁翔名誉主编；金磊主编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20世纪遗产的事件学阐释 建筑与人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单霁翔名誉主编；金磊主编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978-7-5618-7429-5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世纪与当代城市建筑有丰富的各类大事件，它围绕国内外城市与建筑活动及重要人物展开，因此以“20世纪遗产的事件学阐释：建筑与人”为主题，邀请建筑界、文博界、传播界专家从多元视角出发撰文，将对遗产传承有积极意义。本书对“事件学”的研究，将给建筑学人们更深的观察视角，将大量看似无关的城市社会生活与遗产发展观作拐点般提升，并会赋予建筑创作与城市设计有张力的新哲思。</w:t>
      </w:r>
    </w:p>
    <w:p/>
    <w:p>
      <w:r>
        <w:t>本书出售、求购地址：https://www.jiaokey.com/book/detail/15274843.html</w:t>
      </w:r>
    </w:p>
    <w:p>
      <w:r>
        <w:t>更多相关图书推荐：https://www.jiaokey.com</w:t>
      </w:r>
    </w:p>
    <w:p>
      <w:r>
        <w:t>单霁翔名誉主编；金磊主编 其他作品：https://www.jiaokey.com/tag/单霁翔名誉主编；金磊主编.html</w:t>
      </w:r>
    </w:p>
    <w:p>
      <w:r>
        <w:t>关键词搜索：https://www.jiaokey.com/tag/建筑史-研究-中国.html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