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《画史》今读</w:t>
      </w:r>
    </w:p>
    <w:p>
      <w:r>
        <w:rPr>
          <w:rFonts w:ascii="宋体" w:hAnsi="宋体" w:eastAsia="宋体"/>
          <w:sz w:val="24"/>
        </w:rPr>
        <w:t>米芾,王伟生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《画史》今读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米芾,王伟生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9787539342467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中国画-绘画史-中国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中国画技法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画史》是一部绘画鉴评作品，又名《米海岳画史》，是宋代书画家米芾存世的有关绘画创作的论著，是一部以文言笔记体写成的中国绘画史。全书以历代绘画的笔墨法度及传承脉络为主线，淡化了朝代界限。以大家巨擘为界标，深入探索了历代画家的心性修行以及名画内在的精神境界。本书名为“今读”即将原文逐句译成白话，并加以适当解读。为使读者在阅读时对画作有更深的体会，本书选用了大量的插图，是一部既有史料价值又具阅读乐趣的大众读物。</w:t>
      </w:r>
    </w:p>
    <w:p/>
    <w:p>
      <w:r>
        <w:t>本书出售、求购地址：https://www.jiaokey.com/book/detail/15274097.html</w:t>
      </w:r>
    </w:p>
    <w:p>
      <w:r>
        <w:t>更多中国画技法图书推荐：https://www.jiaokey.com</w:t>
      </w:r>
    </w:p>
    <w:p>
      <w:r>
        <w:t>米芾,王伟生 其他作品：https://www.jiaokey.com/tag/米芾,王伟生.html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关键词搜索：https://www.jiaokey.com/tag/中国画-绘画史-中国.html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