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好想住这样的家 营造适合国人的舒适居住空间</w:t>
      </w:r>
    </w:p>
    <w:p>
      <w:r>
        <w:rPr>
          <w:rFonts w:ascii="宋体" w:hAnsi="宋体" w:eastAsia="宋体"/>
          <w:sz w:val="24"/>
        </w:rPr>
        <w:t>PChouse太平洋家居网编著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好想住这样的家 营造适合国人的舒适居住空间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PChouse太平洋家居网编著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978-7-5713-3603-5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新消费主义盛行的今天，人们越来越关注于生活的品质、居住的乐趣。为了探讨多元化消费形态下，大众对家居消费呈现的全新趋势与需求，找到不同生活方式下的人们享受生活的空间形态，看到在这个时代里人们对于居住品质、对生活、对美的追求。PChouse太...</w:t>
      </w:r>
    </w:p>
    <w:p/>
    <w:p>
      <w:r>
        <w:t>本书出售、求购地址：https://www.jiaokey.com/book/detail/15273924.html</w:t>
      </w:r>
    </w:p>
    <w:p>
      <w:r>
        <w:t>更多相关图书推荐：https://www.jiaokey.com</w:t>
      </w:r>
    </w:p>
    <w:p>
      <w:r>
        <w:t>PChouse太平洋家居网编著 其他作品：https://www.jiaokey.com/tag/PChouse太平洋家居网编著.html</w:t>
      </w:r>
    </w:p>
    <w:p>
      <w:r>
        <w:t>关键词搜索：https://www.jiaokey.com/tag/住宅-室内装饰设计.html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