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临床心身医学=CLINICAL PSYCHOSOMATIC MEDICINE</w:t>
      </w:r>
    </w:p>
    <w:p>
      <w:r>
        <w:rPr>
          <w:rFonts w:ascii="宋体" w:hAnsi="宋体" w:eastAsia="宋体"/>
          <w:sz w:val="24"/>
        </w:rPr>
        <w:t>吴爱勤，袁勇贵主编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临床心身医学=CLINICAL PSYCHOSOMATIC MEDICINE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吴爱勤，袁勇贵主编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978-7-5641-9883-1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388.00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心身医学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聚焦在国内外心身医学相应各科领域的临床应用、总结、回顾和展望，是一部具有权威性的临床专著型教材，编著者都是国内该领域的学术带头人，有着深厚的理论功底和修养，大多具有多年丰富的临床、教学和科研经验。全书内容丰富、资料翔实，运用国内外最新资...</w:t>
      </w:r>
    </w:p>
    <w:p/>
    <w:p>
      <w:r>
        <w:t>本书出售、求购地址：https://www.jiaokey.com/book/detail/15273748.html</w:t>
      </w:r>
    </w:p>
    <w:p>
      <w:r>
        <w:t>更多相关图书推荐：https://www.jiaokey.com</w:t>
      </w:r>
    </w:p>
    <w:p>
      <w:r>
        <w:t>吴爱勤，袁勇贵主编 其他作品：https://www.jiaokey.com/tag/吴爱勤，袁勇贵主编.html</w:t>
      </w:r>
    </w:p>
    <w:p>
      <w:r>
        <w:t>关键词搜索：https://www.jiaokey.com/tag/心身医学.html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