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新时代党员干部科技关键词学习  学习二十大文件贯彻二十大精神</w:t>
      </w:r>
    </w:p>
    <w:p>
      <w:r>
        <w:rPr>
          <w:rFonts w:ascii="宋体" w:hAnsi="宋体" w:eastAsia="宋体"/>
          <w:sz w:val="24"/>
        </w:rPr>
        <w:t>李熠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新时代党员干部科技关键词学习  学习二十大文件贯彻二十大精神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9787535980915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科学技术-关键词-干部教育-学习参考资料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文献标引与编目</w:t>
            </w:r>
          </w:p>
        </w:tc>
      </w:tr>
    </w:tbl>
    <w:p/>
    <w:p>
      <w:pPr>
        <w:pStyle w:val="Heading1"/>
      </w:pPr>
      <w:r>
        <w:t>图书介绍</w:t>
      </w:r>
    </w:p>
    <w:p>
      <w:r>
        <w:t>我国的科技发展日新月异，科技创新成果正经历井喷式爆发。具备较高的科学素养，掌握必要的科学知识不仅是对新时代党员干部素质的基本要求，也有助于其提高工作效能，提升管理能力。全书共收录60个新时代科技关键词，按照“科技战略关键词”、“科技前沿关键词”、“科技热点关键词”三分类展开，每个关键词按照“提出过程-时代意义-关键词解读-实践指南”四大模块来组织编写。本书有助于广大党员干部快速掌握科技关键词，学习相关科学知识，探本溯源，了解这些科技名词的提出、内涵、应用，让广大党员干部打通现代科学知识的盲点、难点，使懂科技成为党员干部的标配。</w:t>
      </w:r>
    </w:p>
    <w:p/>
    <w:p>
      <w:r>
        <w:t>本书出售、求购地址：https://www.jiaokey.com/book/detail/15273698.html</w:t>
      </w:r>
    </w:p>
    <w:p>
      <w:r>
        <w:t>更多文献标引与编目图书推荐：https://www.jiaokey.com</w:t>
      </w:r>
    </w:p>
    <w:p>
      <w:r>
        <w:t>李熠 其他作品：https://www.jiaokey.com/tag/李熠.html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关键词搜索：https://www.jiaokey.com/tag/科学技术-关键词-干部教育-学习参考资料.html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