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中国历代经典绘画粹编 宋代历史风俗人物</w:t>
      </w:r>
    </w:p>
    <w:p>
      <w:r>
        <w:rPr>
          <w:rFonts w:ascii="宋体" w:hAnsi="宋体" w:eastAsia="宋体"/>
          <w:sz w:val="24"/>
        </w:rPr>
        <w:t>周颢编著；苏国强总主编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中国历代经典绘画粹编 宋代历史风俗人物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周颢编著；苏国强总主编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978-7-5149-3056-6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中国画-绘画评论-中国-宋代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宋代历史风俗人物为脉络，进行系统研究。对美术史、艺术流派以及画家作品，进行系统整理，以图文并茂的形式，对每件作品深入解析，进行系统研究，以便于读者更加精细研读。其所选代表性作品皆为高清大图，并根据读者需求，局部裁剪，便于读者临摹：学习、研究。</w:t>
      </w:r>
    </w:p>
    <w:p/>
    <w:p>
      <w:r>
        <w:t>本书出售、求购地址：https://www.jiaokey.com/book/detail/15273688.html</w:t>
      </w:r>
    </w:p>
    <w:p>
      <w:r>
        <w:t>更多相关图书推荐：https://www.jiaokey.com</w:t>
      </w:r>
    </w:p>
    <w:p>
      <w:r>
        <w:t>周颢编著；苏国强总主编 其他作品：https://www.jiaokey.com/tag/周颢编著；苏国强总主编.html</w:t>
      </w:r>
    </w:p>
    <w:p>
      <w:r>
        <w:t>关键词搜索：https://www.jiaokey.com/tag/中国画-绘画评论-中国-宋代.html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