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日本战国三部曲 德川家康时代</w:t>
      </w:r>
    </w:p>
    <w:p>
      <w:r>
        <w:rPr>
          <w:rFonts w:ascii="宋体" w:hAnsi="宋体" w:eastAsia="宋体"/>
          <w:sz w:val="24"/>
        </w:rPr>
        <w:t>（日）山路爱山著；邵艳平译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日本战国三部曲 德川家康时代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（日）山路爱山著；邵艳平译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978-7-5146-2198-3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德川家康（1542-1616）-传记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德川家康时代》以桶狭间之战、姊川之战、三方原合战、长筱之战、小田原之战、关原合战、大阪之战等为主线，详细解读了德川家康从臣服今川氏真、织田信长和丰臣秀吉到最终称霸的全过程。在日本战国时代的乱世中，德川家康扮演了怎样的角色他在骏府城的人质生...</w:t>
      </w:r>
    </w:p>
    <w:p/>
    <w:p>
      <w:r>
        <w:t>本书出售、求购地址：https://www.jiaokey.com/book/detail/15273413.html</w:t>
      </w:r>
    </w:p>
    <w:p>
      <w:r>
        <w:t>更多相关图书推荐：https://www.jiaokey.com</w:t>
      </w:r>
    </w:p>
    <w:p>
      <w:r>
        <w:t>（日）山路爱山著；邵艳平译 其他作品：https://www.jiaokey.com/tag/（日）山路爱山著；邵艳平译.html</w:t>
      </w:r>
    </w:p>
    <w:p>
      <w:r>
        <w:t>关键词搜索：https://www.jiaokey.com/tag/德川家康（1542-1616）-传记.html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