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蚕变·丝</w:t>
      </w:r>
    </w:p>
    <w:p>
      <w:r>
        <w:rPr>
          <w:rFonts w:ascii="宋体" w:hAnsi="宋体" w:eastAsia="宋体"/>
          <w:sz w:val="24"/>
        </w:rPr>
        <w:t>蒋永伦著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蚕变·丝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978-7-5178-5129-5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文学的命运就是人的命运，是时代浪潮中芸芸众生的命运。既是平民的史诗，就该描写“小人物”的命运。《蚕变》三部曲中，有四五个家族几代人的命运纠葛——他们的童年、少年、青年、中年和老年，他们的婚丧嫁娶、生老病死、喜怒哀乐和悲欢离合。《蚕变》中有亲...</w:t>
      </w:r>
    </w:p>
    <w:p/>
    <w:p>
      <w:r>
        <w:t>本书出售、求购地址：https://www.jiaokey.com/book/detail/15273362.html</w:t>
      </w:r>
    </w:p>
    <w:p>
      <w:r>
        <w:t>更多相关图书推荐：https://www.jiaokey.com</w:t>
      </w:r>
    </w:p>
    <w:p>
      <w:r>
        <w:t>蒋永伦著 其他作品：https://www.jiaokey.com/tag/蒋永伦著.html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