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蚕变·蚕</w:t>
      </w:r>
    </w:p>
    <w:p>
      <w:r>
        <w:rPr>
          <w:rFonts w:ascii="宋体" w:hAnsi="宋体" w:eastAsia="宋体"/>
          <w:sz w:val="24"/>
        </w:rPr>
        <w:t>蒋永伦著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蚕变·蚕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978-7-5178-5129-5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包括《蚕》《茧》《丝》三部作品，着重描述了龙潭镇的几个大家庭。龙家是镇上的最大家族（龙禧、龙马、龙骏、龙虎、龙义、龙成、龙十妹等）；林家（林峰、林波、林晓）；诸葛家（诸葛教授、诸葛慧莲）；应家（应富贵、应骁、应梅花）。小说从古镇这几户人家几代人的创业创新、感情纠葛和人事变迁，展示社会的不断发展，启迪爱情的走向与归属，揭示了人生成长和事业成败的复杂性与可能性，以此引发读者对人生意义的感悟。</w:t>
      </w:r>
    </w:p>
    <w:p/>
    <w:p>
      <w:r>
        <w:t>本书出售、求购地址：https://www.jiaokey.com/book/detail/15273360.html</w:t>
      </w:r>
    </w:p>
    <w:p>
      <w:r>
        <w:t>更多相关图书推荐：https://www.jiaokey.com</w:t>
      </w:r>
    </w:p>
    <w:p>
      <w:r>
        <w:t>蒋永伦著 其他作品：https://www.jiaokey.com/tag/蒋永伦著.html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