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书名：各国水概况  非洲卷</w:t>
      </w:r>
    </w:p>
    <w:p>
      <w:r>
        <w:t>作者:水利部国际合作与科技司，水利部发展研究中心，黄河勘测规划设计研究院有限公司编著</w:t>
      </w:r>
    </w:p>
    <w:p>
      <w:r>
        <w:t>出版社:北京：中国水利水电出版社</w:t>
      </w:r>
    </w:p>
    <w:p>
      <w:r>
        <w:t>出版日期：2023.02</w:t>
      </w:r>
    </w:p>
    <w:p>
      <w:r>
        <w:t>总页数：245</w:t>
      </w:r>
    </w:p>
    <w:p>
      <w:r>
        <w:t>更多请访问教客网:www.jiaokey.com</w:t>
      </w:r>
    </w:p>
    <w:p>
      <w:r>
        <w:t>各国水概况  非洲卷评论地址：https://www.jiaokey.com/book/detail/15273206.html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