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书名：PIANO流行钢琴弹奏系列  流行钢琴伴奏编曲实战  1</w:t>
      </w:r>
    </w:p>
    <w:p>
      <w:r>
        <w:t>作者：陈飞编著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总页数：188</w:t>
      </w:r>
    </w:p>
    <w:p>
      <w:r>
        <w:t>更多请访问教客网: www.jiaokey.com</w:t>
      </w:r>
    </w:p>
    <w:p>
      <w:r>
        <w:t>PIANO流行钢琴弹奏系列  流行钢琴伴奏编曲实战  1 评论地址：https://www.jiaokey.com/book/detail/15273193.html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