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现代外科常见病护理进展</w:t>
      </w:r>
    </w:p>
    <w:p>
      <w:r>
        <w:rPr>
          <w:rFonts w:ascii="宋体" w:hAnsi="宋体" w:eastAsia="宋体"/>
          <w:sz w:val="24"/>
        </w:rPr>
        <w:t>张代蓉等主编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现代外科常见病护理进展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978-7-313-24517-5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外科-常见病-护理学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了神经外科、胸心外科、普通外科、肝胆外科、泌尿外科、骨外科、血管外科临床常见病和多发病的整体护理和外科常用临床护理技术。阐述了所涉及疾病的护理评估、护理诊断、护理措施及护理评价，对疾病的病因、发病机制、病理生理等基础知识作了介绍。</w:t>
      </w:r>
    </w:p>
    <w:p/>
    <w:p>
      <w:r>
        <w:t>本书出售、求购地址：https://www.jiaokey.com/book/detail/15273095.html</w:t>
      </w:r>
    </w:p>
    <w:p>
      <w:r>
        <w:t>更多相关图书推荐：https://www.jiaokey.com</w:t>
      </w:r>
    </w:p>
    <w:p>
      <w:r>
        <w:t>张代蓉等主编 其他作品：https://www.jiaokey.com/tag/张代蓉等主编.html</w:t>
      </w:r>
    </w:p>
    <w:p>
      <w:r>
        <w:t>关键词搜索：https://www.jiaokey.com/tag/外科-常见病-护理学.html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