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石头记的虚幻与真实：重读红楼梦</w:t>
      </w:r>
    </w:p>
    <w:p>
      <w:r>
        <w:rPr>
          <w:rFonts w:ascii="宋体" w:hAnsi="宋体" w:eastAsia="宋体"/>
          <w:sz w:val="24"/>
        </w:rPr>
        <w:t>马以工著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石头记的虚幻与真实：重读红楼梦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马以工著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978-7-5057-5512-3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《红楼梦》研究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文学经典《红楼梦》究竟是虚构之作，还是曹家自传，或是索隐宫廷秘闻？元妃省亲一事是否暗指康熙南巡、曹家接驾？大观园的原型是随园、拙政园、留园还是其他？黛玉、宝钗实为一人，只是代表女性理想与现实的两种面貌？秦可卿是病死，为何十二钗正册中画的却是...</w:t>
      </w:r>
    </w:p>
    <w:p/>
    <w:p>
      <w:r>
        <w:t>本书出售、求购地址：https://www.jiaokey.com/book/detail/15272963.html</w:t>
      </w:r>
    </w:p>
    <w:p>
      <w:r>
        <w:t>更多相关图书推荐：https://www.jiaokey.com</w:t>
      </w:r>
    </w:p>
    <w:p>
      <w:r>
        <w:t>马以工著 其他作品：https://www.jiaokey.com/tag/马以工著.html</w:t>
      </w:r>
    </w:p>
    <w:p>
      <w:r>
        <w:t>关键词搜索：https://www.jiaokey.com/tag/《红楼梦》研究.html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