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教学用书</w:t>
      </w:r>
    </w:p>
    <w:p>
      <w:r>
        <w:rPr>
          <w:rFonts w:ascii="宋体" w:hAnsi="宋体" w:eastAsia="宋体"/>
          <w:sz w:val="24"/>
        </w:rPr>
        <w:t>郑进,蒋燕,王雨婷,王思懿,刘杨等编者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郑进,蒋燕,王雨婷,王思懿,刘杨等编者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9787568089999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本教材可供护理、助产、智慧养老等专业使用。</w:t>
      </w:r>
    </w:p>
    <w:p/>
    <w:p>
      <w:r>
        <w:t>本书出售、求购地址：https://www.jiaokey.com/book/detail/15272775.html</w:t>
      </w:r>
    </w:p>
    <w:p>
      <w:r>
        <w:t>更多护理学图书推荐：https://www.jiaokey.com</w:t>
      </w:r>
    </w:p>
    <w:p>
      <w:r>
        <w:t>郑进,蒋燕,王雨婷,王思懿,刘杨等编者 其他作品：https://www.jiaokey.com/tag/郑进,蒋燕,王雨婷,王思懿,刘杨等编者.html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