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爱上历史丛书 皇家天下 大明王朝沉思录</w:t>
      </w:r>
    </w:p>
    <w:p>
      <w:r>
        <w:rPr>
          <w:rFonts w:ascii="宋体" w:hAnsi="宋体" w:eastAsia="宋体"/>
          <w:sz w:val="24"/>
        </w:rPr>
        <w:t>安介生著；葛剑雄主编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爱上历史丛书 皇家天下 大明王朝沉思录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安介生著；葛剑雄主编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978-7-218-15892-1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中国历史-明代-通俗读物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明朝是中国封建社会晚期的一个重要王朝，它诞生于轰轰烈烈的元末农民战争的硝烟之中，又被波澜壮阔的明末农民大起义的狂潮所淹没。二百七十余年的沧桑嬗变留下了无数令人扼腕的故事：文字狱与八股文、户籍制度改革的利弊、海防与“海禁”、明末农民战争缘起…...</w:t>
      </w:r>
    </w:p>
    <w:p/>
    <w:p>
      <w:r>
        <w:t>本书出售、求购地址：https://www.jiaokey.com/book/detail/15272693.html</w:t>
      </w:r>
    </w:p>
    <w:p>
      <w:r>
        <w:t>更多相关图书推荐：https://www.jiaokey.com</w:t>
      </w:r>
    </w:p>
    <w:p>
      <w:r>
        <w:t>安介生著；葛剑雄主编 其他作品：https://www.jiaokey.com/tag/安介生著；葛剑雄主编.html</w:t>
      </w:r>
    </w:p>
    <w:p>
      <w:r>
        <w:t>关键词搜索：https://www.jiaokey.com/tag/中国历史-明代-通俗读物.html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