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中国主持传播研究2022</w:t>
      </w:r>
    </w:p>
    <w:p>
      <w:r>
        <w:rPr>
          <w:rFonts w:ascii="宋体" w:hAnsi="宋体" w:eastAsia="宋体"/>
          <w:sz w:val="24"/>
        </w:rPr>
        <w:t>高贵武，李亚虹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中国主持传播研究2022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高贵武，李亚虹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978-7-5657-3248-5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主持人-传播学-中国-2022-丛刊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主持传播研究》是目前国内唯一的主持传播研究专业集刊，以“立足中国传播实际、立身全球传播局”为办刊宗旨，主要汇聚该研究领域的相关优秀成果，并在此基础上不断深化研究内容，努力打造成国内外主持传播学术研究平台、跨学科交流平台和高水平科研成果...</w:t>
      </w:r>
    </w:p>
    <w:p/>
    <w:p>
      <w:r>
        <w:t>本书出售、求购地址：https://www.jiaokey.com/book/detail/15272603.html</w:t>
      </w:r>
    </w:p>
    <w:p>
      <w:r>
        <w:t>更多相关图书推荐：https://www.jiaokey.com</w:t>
      </w:r>
    </w:p>
    <w:p>
      <w:r>
        <w:t>高贵武，李亚虹 其他作品：https://www.jiaokey.com/tag/高贵武，李亚虹.html</w:t>
      </w:r>
    </w:p>
    <w:p>
      <w:r>
        <w:t>关键词搜索：https://www.jiaokey.com/tag/主持人-传播学-中国-2022-丛刊.html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