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晴川阁逸事轶闻</w:t>
      </w:r>
    </w:p>
    <w:p>
      <w:r>
        <w:rPr>
          <w:rFonts w:ascii="宋体" w:hAnsi="宋体" w:eastAsia="宋体"/>
          <w:sz w:val="24"/>
        </w:rPr>
        <w:t>曾宪松编撰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晴川阁逸事轶闻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978-7-5120-1469-5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楼阁-名胜古迹-介绍-武汉市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武汉的晴川阁建于明代，是我国的著名景点。本书介绍了关于晴川阁的人、事、物。他们，或生在晴川阁，长在晴川阁；或为匆匆一过客，仅作片刻停留。但他们都为晴川阁留下或多或少的印迹、记忆。而那些关于晴川阁的故事、传说，也在人们的言谈之间世代流传。</w:t>
      </w:r>
    </w:p>
    <w:p/>
    <w:p>
      <w:r>
        <w:t>本书出售、求购地址：https://www.jiaokey.com/book/detail/15272183.html</w:t>
      </w:r>
    </w:p>
    <w:p>
      <w:r>
        <w:t>更多相关图书推荐：https://www.jiaokey.com</w:t>
      </w:r>
    </w:p>
    <w:p>
      <w:r>
        <w:t>曾宪松编撰 其他作品：https://www.jiaokey.com/tag/曾宪松编撰.html</w:t>
      </w:r>
    </w:p>
    <w:p>
      <w:r>
        <w:t>关键词搜索：https://www.jiaokey.com/tag/楼阁-名胜古迹-介绍-武汉市.html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